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266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2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08.08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3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2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08.08.2025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12.6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8,43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12,63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0412365400395002662620140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51rplc-8">
    <w:name w:val="cat-UserDefined grp-51 rplc-8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50rplc-14">
    <w:name w:val="cat-ExternalSystemDefined grp-50 rplc-14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22">
    <w:name w:val="cat-UserDefined grp-52 rplc-22"/>
    <w:basedOn w:val="DefaultParagraphFont"/>
  </w:style>
  <w:style w:type="character" w:customStyle="1" w:styleId="cat-UserDefinedgrp-53rplc-30">
    <w:name w:val="cat-UserDefined grp-53 rplc-30"/>
    <w:basedOn w:val="DefaultParagraphFont"/>
  </w:style>
  <w:style w:type="character" w:customStyle="1" w:styleId="cat-UserDefinedgrp-52rplc-33">
    <w:name w:val="cat-UserDefined grp-52 rplc-33"/>
    <w:basedOn w:val="DefaultParagraphFont"/>
  </w:style>
  <w:style w:type="character" w:customStyle="1" w:styleId="cat-UserDefinedgrp-54rplc-57">
    <w:name w:val="cat-UserDefined grp-54 rplc-57"/>
    <w:basedOn w:val="DefaultParagraphFont"/>
  </w:style>
  <w:style w:type="character" w:customStyle="1" w:styleId="cat-UserDefinedgrp-55rplc-60">
    <w:name w:val="cat-UserDefined grp-5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